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rPr/>
      </w:pPr>
      <w:r>
        <w:rPr/>
        <w:t>University of Benin Journal of Humanities (UBJH) – Author Template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Instructions for Authors</w:t>
      </w:r>
    </w:p>
    <w:p>
      <w:pPr>
        <w:pStyle w:val="Normal"/>
        <w:rPr/>
      </w:pPr>
      <w:r>
        <w:rPr/>
        <w:t>This template is for submissions to the University of Benin Journal of Humanities (UBJH). Replace the placeholder text with your content, ensuring you follow the formatting guidelines provided.</w:t>
      </w:r>
    </w:p>
    <w:p>
      <w:pPr>
        <w:pStyle w:val="Heading2"/>
        <w:rPr/>
      </w:pPr>
      <w:r>
        <w:rPr/>
        <w:t>Title of the Paper</w:t>
      </w:r>
    </w:p>
    <w:p>
      <w:pPr>
        <w:pStyle w:val="Normal"/>
        <w:rPr/>
      </w:pPr>
      <w:r>
        <w:rPr/>
        <w:t>Type your paper title here (Times New Roman, 14 pt, bold, centered).</w:t>
      </w:r>
    </w:p>
    <w:p>
      <w:pPr>
        <w:pStyle w:val="Heading2"/>
        <w:rPr/>
      </w:pPr>
      <w:r>
        <w:rPr/>
        <w:t>Author(s)</w:t>
      </w:r>
    </w:p>
    <w:p>
      <w:pPr>
        <w:pStyle w:val="Normal"/>
        <w:rPr/>
      </w:pPr>
      <w:r>
        <w:rPr/>
        <w:t>Full Name(s) of Author(s)</w:t>
        <w:br/>
        <w:t>Affiliation(s)</w:t>
        <w:br/>
        <w:t>Corresponding Author’s Email</w:t>
      </w:r>
    </w:p>
    <w:p>
      <w:pPr>
        <w:pStyle w:val="Heading2"/>
        <w:rPr/>
      </w:pPr>
      <w:r>
        <w:rPr/>
        <w:t>Abstract</w:t>
      </w:r>
    </w:p>
    <w:p>
      <w:pPr>
        <w:pStyle w:val="Normal"/>
        <w:rPr/>
      </w:pPr>
      <w:r>
        <w:rPr/>
        <w:t>Write your abstract here (maximum 250 words, single paragraph, double-spaced).</w:t>
      </w:r>
    </w:p>
    <w:p>
      <w:pPr>
        <w:pStyle w:val="Normal"/>
        <w:rPr/>
      </w:pPr>
      <w:r>
        <w:rPr/>
        <w:t>Keywords: Add 4–6 keywords separated by commas</w:t>
      </w:r>
    </w:p>
    <w:p>
      <w:pPr>
        <w:pStyle w:val="Heading2"/>
        <w:rPr/>
      </w:pPr>
      <w:r>
        <w:rPr/>
        <w:t>1. Introduction</w:t>
      </w:r>
    </w:p>
    <w:p>
      <w:pPr>
        <w:pStyle w:val="Normal"/>
        <w:rPr/>
      </w:pPr>
      <w:r>
        <w:rPr/>
        <w:t>Provide background, context, objectives, and scope of the paper.</w:t>
      </w:r>
    </w:p>
    <w:p>
      <w:pPr>
        <w:pStyle w:val="Heading2"/>
        <w:rPr/>
      </w:pPr>
      <w:r>
        <w:rPr/>
        <w:t>2. Body / Argument</w:t>
      </w:r>
    </w:p>
    <w:p>
      <w:pPr>
        <w:pStyle w:val="Normal"/>
        <w:rPr/>
      </w:pPr>
      <w:r>
        <w:rPr/>
        <w:t>Develop the main content of your paper. This section may include literature review, theoretical framework, analysis, and discussion. Authors may use thematic or custom subheadings appropriate to their discipline.</w:t>
      </w:r>
    </w:p>
    <w:p>
      <w:pPr>
        <w:pStyle w:val="Heading2"/>
        <w:rPr/>
      </w:pPr>
      <w:r>
        <w:rPr/>
        <w:t>3. Conclusion</w:t>
      </w:r>
    </w:p>
    <w:p>
      <w:pPr>
        <w:pStyle w:val="Normal"/>
        <w:rPr/>
      </w:pPr>
      <w:r>
        <w:rPr/>
        <w:t>Summarize your key arguments and contributions. Suggest implications or recommendations where relevant.</w:t>
      </w:r>
    </w:p>
    <w:p>
      <w:pPr>
        <w:pStyle w:val="Heading2"/>
        <w:rPr/>
      </w:pPr>
      <w:r>
        <w:rPr/>
        <w:t>References</w:t>
      </w:r>
    </w:p>
    <w:p>
      <w:pPr>
        <w:pStyle w:val="Normal"/>
        <w:rPr/>
      </w:pPr>
      <w:r>
        <w:rPr/>
        <w:t>List references in APA 7th Edition format. Example:</w:t>
        <w:br/>
        <w:t>Author, A. A., &amp; Author, B. B. (Year). Title of article. *Journal Name, 10*(2), 123–145. https://doi.org/xxxxx</w:t>
      </w:r>
    </w:p>
    <w:p>
      <w:pPr>
        <w:pStyle w:val="Heading2"/>
        <w:rPr/>
      </w:pPr>
      <w:r>
        <w:rPr/>
        <w:t>Submission Information</w:t>
      </w:r>
    </w:p>
    <w:p>
      <w:pPr>
        <w:pStyle w:val="Normal"/>
        <w:rPr/>
      </w:pPr>
      <w:r>
        <w:rPr/>
        <w:t>Word Count:</w:t>
        <w:br/>
        <w:t>- Full Articles: 5,000 – 7,000 words (including references)</w:t>
        <w:br/>
        <w:t>- Review Essays: Up to 8,000 words</w:t>
        <w:br/>
        <w:t>- Short Communications: 2,000 – 3,000 words</w:t>
        <w:br/>
        <w:br/>
        <w:t>Submission Email:</w:t>
        <w:br/>
        <w:t>- Humanities: ubjh@uniben.edu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2</Pages>
  <Words>198</Words>
  <Characters>1217</Characters>
  <CharactersWithSpaces>1397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en-NG</dc:language>
  <cp:lastModifiedBy/>
  <dcterms:modified xsi:type="dcterms:W3CDTF">2025-10-24T18:45:38Z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